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423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0066-01-2025-000743-41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Муцалханова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Изамидиновича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Муцалханов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0586241028026973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13.11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15.01.2025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Муцалханов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Муцалханова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Р.И.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Муцалханова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18810586241028026973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13.11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86 ХМ № 630167 от 02.02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Муцалханова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Муцалханова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Р.И.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Муцалханова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Изамидиновича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0412365400695004232520151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423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